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5432" w14:textId="7522B324" w:rsidR="00D23151" w:rsidRPr="00D23151" w:rsidRDefault="00D23151" w:rsidP="00D23151">
      <w:pPr>
        <w:jc w:val="center"/>
        <w:rPr>
          <w:rFonts w:asciiTheme="majorBidi" w:hAnsiTheme="majorBidi" w:cstheme="majorBidi"/>
          <w:b/>
          <w:bCs/>
          <w:sz w:val="24"/>
          <w:szCs w:val="24"/>
          <w:lang w:bidi="ar-IQ"/>
        </w:rPr>
      </w:pPr>
      <w:r w:rsidRPr="00D23151">
        <w:rPr>
          <w:rFonts w:asciiTheme="majorBidi" w:hAnsiTheme="majorBidi" w:cstheme="majorBidi"/>
          <w:b/>
          <w:bCs/>
          <w:sz w:val="24"/>
          <w:szCs w:val="24"/>
          <w:lang w:bidi="ar-IQ"/>
        </w:rPr>
        <w:t>Project Title</w:t>
      </w:r>
      <w:r w:rsidR="00CD5278">
        <w:rPr>
          <w:rFonts w:asciiTheme="majorBidi" w:hAnsiTheme="majorBidi" w:cstheme="majorBidi"/>
          <w:b/>
          <w:bCs/>
          <w:sz w:val="24"/>
          <w:szCs w:val="24"/>
          <w:lang w:bidi="ar-IQ"/>
        </w:rPr>
        <w:t xml:space="preserve"> (</w:t>
      </w:r>
      <w:r w:rsidR="00CD5278">
        <w:t>5–15 words</w:t>
      </w:r>
      <w:r w:rsidR="00CD5278">
        <w:rPr>
          <w:rFonts w:asciiTheme="majorBidi" w:hAnsiTheme="majorBidi" w:cstheme="majorBidi"/>
          <w:b/>
          <w:bCs/>
          <w:sz w:val="24"/>
          <w:szCs w:val="24"/>
          <w:lang w:bidi="ar-IQ"/>
        </w:rPr>
        <w:t>)</w:t>
      </w:r>
    </w:p>
    <w:p w14:paraId="7C18D0D6" w14:textId="77777777" w:rsid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Write the project title here clearly and concisely, reflecting the core idea of the project.</w:t>
      </w:r>
    </w:p>
    <w:p w14:paraId="5F10974E" w14:textId="02A56CE3" w:rsidR="00D23151" w:rsidRPr="00CD5278" w:rsidRDefault="00D23151" w:rsidP="00CD5278">
      <w:r w:rsidRPr="00D23151">
        <w:rPr>
          <w:rFonts w:asciiTheme="majorBidi" w:hAnsiTheme="majorBidi" w:cstheme="majorBidi"/>
          <w:b/>
          <w:bCs/>
          <w:sz w:val="24"/>
          <w:szCs w:val="24"/>
          <w:lang w:bidi="ar-IQ"/>
        </w:rPr>
        <w:t>1. Executive Summary</w:t>
      </w:r>
      <w:r w:rsidR="00CD5278">
        <w:rPr>
          <w:rFonts w:asciiTheme="majorBidi" w:hAnsiTheme="majorBidi" w:cstheme="majorBidi"/>
          <w:b/>
          <w:bCs/>
          <w:sz w:val="24"/>
          <w:szCs w:val="24"/>
          <w:lang w:bidi="ar-IQ"/>
        </w:rPr>
        <w:t xml:space="preserve"> (</w:t>
      </w:r>
      <w:r w:rsidR="00CD5278">
        <w:t>150–250 words</w:t>
      </w:r>
      <w:r w:rsidR="00CD5278">
        <w:rPr>
          <w:rFonts w:asciiTheme="majorBidi" w:hAnsiTheme="majorBidi" w:cstheme="majorBidi"/>
          <w:b/>
          <w:bCs/>
          <w:sz w:val="24"/>
          <w:szCs w:val="24"/>
          <w:lang w:bidi="ar-IQ"/>
        </w:rPr>
        <w:t>)</w:t>
      </w:r>
    </w:p>
    <w:p w14:paraId="312D7FA3" w14:textId="77777777" w:rsidR="00CD5278" w:rsidRDefault="00D23151" w:rsidP="00CD5278">
      <w:pPr>
        <w:rPr>
          <w:rFonts w:asciiTheme="majorBidi" w:hAnsiTheme="majorBidi" w:cstheme="majorBidi"/>
          <w:sz w:val="24"/>
          <w:szCs w:val="24"/>
          <w:lang w:bidi="ar-IQ"/>
        </w:rPr>
      </w:pPr>
      <w:r w:rsidRPr="00D23151">
        <w:rPr>
          <w:rFonts w:asciiTheme="majorBidi" w:hAnsiTheme="majorBidi" w:cstheme="majorBidi"/>
          <w:sz w:val="24"/>
          <w:szCs w:val="24"/>
          <w:lang w:bidi="ar-IQ"/>
        </w:rPr>
        <w:t>This project addresses a significant problem in the field of (mention the field or domain). The proposed solution is based on (briefly describe the idea or technology) with the aim of (state the main objective). The expected outcomes include (summarize the anticipated results or impact).</w:t>
      </w:r>
      <w:r w:rsidR="00CD5278">
        <w:rPr>
          <w:rFonts w:asciiTheme="majorBidi" w:hAnsiTheme="majorBidi" w:cstheme="majorBidi"/>
          <w:sz w:val="24"/>
          <w:szCs w:val="24"/>
          <w:lang w:bidi="ar-IQ"/>
        </w:rPr>
        <w:t xml:space="preserve"> </w:t>
      </w:r>
    </w:p>
    <w:p w14:paraId="23F58148" w14:textId="1E356A67" w:rsidR="00D23151" w:rsidRPr="00D23151" w:rsidRDefault="00D23151" w:rsidP="00CD5278">
      <w:pPr>
        <w:rPr>
          <w:rFonts w:asciiTheme="majorBidi" w:hAnsiTheme="majorBidi" w:cstheme="majorBidi"/>
          <w:b/>
          <w:bCs/>
          <w:sz w:val="24"/>
          <w:szCs w:val="24"/>
          <w:lang w:bidi="ar-IQ"/>
        </w:rPr>
      </w:pPr>
      <w:r w:rsidRPr="00D23151">
        <w:rPr>
          <w:rFonts w:asciiTheme="majorBidi" w:hAnsiTheme="majorBidi" w:cstheme="majorBidi"/>
          <w:b/>
          <w:bCs/>
          <w:sz w:val="24"/>
          <w:szCs w:val="24"/>
          <w:lang w:bidi="ar-IQ"/>
        </w:rPr>
        <w:t>2. Introduction</w:t>
      </w:r>
      <w:r w:rsidR="00CD5278">
        <w:rPr>
          <w:rFonts w:asciiTheme="majorBidi" w:hAnsiTheme="majorBidi" w:cstheme="majorBidi"/>
          <w:b/>
          <w:bCs/>
          <w:sz w:val="24"/>
          <w:szCs w:val="24"/>
          <w:lang w:bidi="ar-IQ"/>
        </w:rPr>
        <w:t xml:space="preserve"> (</w:t>
      </w:r>
      <w:r w:rsidR="00CD5278">
        <w:t>200–300 words</w:t>
      </w:r>
      <w:r w:rsidR="00CD5278">
        <w:rPr>
          <w:rFonts w:asciiTheme="majorBidi" w:hAnsiTheme="majorBidi" w:cstheme="majorBidi"/>
          <w:b/>
          <w:bCs/>
          <w:sz w:val="24"/>
          <w:szCs w:val="24"/>
          <w:lang w:bidi="ar-IQ"/>
        </w:rPr>
        <w:t>)</w:t>
      </w:r>
    </w:p>
    <w:p w14:paraId="1C6D626D" w14:textId="7E3B762A" w:rsidR="00D23151" w:rsidRPr="00D23151" w:rsidRDefault="00D23151" w:rsidP="00CD5278">
      <w:pPr>
        <w:rPr>
          <w:rFonts w:asciiTheme="majorBidi" w:hAnsiTheme="majorBidi" w:cstheme="majorBidi"/>
          <w:sz w:val="24"/>
          <w:szCs w:val="24"/>
          <w:lang w:bidi="ar-IQ"/>
        </w:rPr>
      </w:pPr>
      <w:r w:rsidRPr="00D23151">
        <w:rPr>
          <w:rFonts w:asciiTheme="majorBidi" w:hAnsiTheme="majorBidi" w:cstheme="majorBidi"/>
          <w:sz w:val="24"/>
          <w:szCs w:val="24"/>
          <w:lang w:bidi="ar-IQ"/>
        </w:rPr>
        <w:t>In recent years, the field of (mention the field) has witnessed rapid development, leading to new challenges. This project is motivated by the need to address the problem of (describe the problem) due to its impact on (individuals, organizations, or society).</w:t>
      </w:r>
      <w:r w:rsidR="00CD5278">
        <w:rPr>
          <w:rFonts w:asciiTheme="majorBidi" w:hAnsiTheme="majorBidi" w:cstheme="majorBidi"/>
          <w:sz w:val="24"/>
          <w:szCs w:val="24"/>
          <w:lang w:bidi="ar-IQ"/>
        </w:rPr>
        <w:t xml:space="preserve"> </w:t>
      </w:r>
    </w:p>
    <w:p w14:paraId="2B65BD13" w14:textId="6BD42730" w:rsidR="00D23151" w:rsidRPr="00D23151" w:rsidRDefault="00D23151" w:rsidP="00D23151">
      <w:pPr>
        <w:rPr>
          <w:rFonts w:asciiTheme="majorBidi" w:hAnsiTheme="majorBidi" w:cstheme="majorBidi"/>
          <w:b/>
          <w:bCs/>
          <w:sz w:val="24"/>
          <w:szCs w:val="24"/>
          <w:lang w:bidi="ar-IQ"/>
        </w:rPr>
      </w:pPr>
      <w:r w:rsidRPr="00D23151">
        <w:rPr>
          <w:rFonts w:asciiTheme="majorBidi" w:hAnsiTheme="majorBidi" w:cstheme="majorBidi"/>
          <w:b/>
          <w:bCs/>
          <w:sz w:val="24"/>
          <w:szCs w:val="24"/>
          <w:lang w:bidi="ar-IQ"/>
        </w:rPr>
        <w:t>3. Problem Statement</w:t>
      </w:r>
      <w:r w:rsidR="00CD5278">
        <w:rPr>
          <w:rFonts w:asciiTheme="majorBidi" w:hAnsiTheme="majorBidi" w:cstheme="majorBidi"/>
          <w:b/>
          <w:bCs/>
          <w:sz w:val="24"/>
          <w:szCs w:val="24"/>
          <w:lang w:bidi="ar-IQ"/>
        </w:rPr>
        <w:t xml:space="preserve"> (</w:t>
      </w:r>
      <w:r w:rsidR="00CD5278">
        <w:t>150–250 words</w:t>
      </w:r>
      <w:r w:rsidR="00CD5278">
        <w:rPr>
          <w:rFonts w:asciiTheme="majorBidi" w:hAnsiTheme="majorBidi" w:cstheme="majorBidi"/>
          <w:b/>
          <w:bCs/>
          <w:sz w:val="24"/>
          <w:szCs w:val="24"/>
          <w:lang w:bidi="ar-IQ"/>
        </w:rPr>
        <w:t>)</w:t>
      </w:r>
    </w:p>
    <w:p w14:paraId="24DB679B" w14:textId="77777777" w:rsidR="00CD5278" w:rsidRDefault="00D23151" w:rsidP="00CD5278">
      <w:pPr>
        <w:rPr>
          <w:rFonts w:asciiTheme="majorBidi" w:hAnsiTheme="majorBidi" w:cstheme="majorBidi"/>
          <w:sz w:val="24"/>
          <w:szCs w:val="24"/>
          <w:lang w:bidi="ar-IQ"/>
        </w:rPr>
      </w:pPr>
      <w:r w:rsidRPr="00D23151">
        <w:rPr>
          <w:rFonts w:asciiTheme="majorBidi" w:hAnsiTheme="majorBidi" w:cstheme="majorBidi"/>
          <w:sz w:val="24"/>
          <w:szCs w:val="24"/>
          <w:lang w:bidi="ar-IQ"/>
        </w:rPr>
        <w:t>The main problem addressed in this project is (clearly describe the problem). Existing solutions suffer from several limitations such as (mention limitations), which highlights the need for a more effective approach.</w:t>
      </w:r>
      <w:r w:rsidR="00CD5278">
        <w:rPr>
          <w:rFonts w:asciiTheme="majorBidi" w:hAnsiTheme="majorBidi" w:cstheme="majorBidi"/>
          <w:sz w:val="24"/>
          <w:szCs w:val="24"/>
          <w:lang w:bidi="ar-IQ"/>
        </w:rPr>
        <w:t xml:space="preserve"> </w:t>
      </w:r>
    </w:p>
    <w:p w14:paraId="75A525D9" w14:textId="3B059A7A" w:rsidR="00D23151" w:rsidRPr="00D23151" w:rsidRDefault="00D23151" w:rsidP="00D23151">
      <w:pPr>
        <w:rPr>
          <w:rFonts w:asciiTheme="majorBidi" w:hAnsiTheme="majorBidi" w:cstheme="majorBidi"/>
          <w:b/>
          <w:bCs/>
          <w:sz w:val="24"/>
          <w:szCs w:val="24"/>
          <w:lang w:bidi="ar-IQ"/>
        </w:rPr>
      </w:pPr>
      <w:r w:rsidRPr="00D23151">
        <w:rPr>
          <w:rFonts w:asciiTheme="majorBidi" w:hAnsiTheme="majorBidi" w:cstheme="majorBidi"/>
          <w:b/>
          <w:bCs/>
          <w:sz w:val="24"/>
          <w:szCs w:val="24"/>
          <w:lang w:bidi="ar-IQ"/>
        </w:rPr>
        <w:t>4. Project Objectives</w:t>
      </w:r>
      <w:r w:rsidR="00CD5278">
        <w:rPr>
          <w:rFonts w:asciiTheme="majorBidi" w:hAnsiTheme="majorBidi" w:cstheme="majorBidi"/>
          <w:b/>
          <w:bCs/>
          <w:sz w:val="24"/>
          <w:szCs w:val="24"/>
          <w:lang w:bidi="ar-IQ"/>
        </w:rPr>
        <w:t xml:space="preserve"> (</w:t>
      </w:r>
      <w:r w:rsidR="00CD5278">
        <w:t>100–150 words</w:t>
      </w:r>
      <w:r w:rsidR="00CD5278">
        <w:rPr>
          <w:rFonts w:asciiTheme="majorBidi" w:hAnsiTheme="majorBidi" w:cstheme="majorBidi"/>
          <w:b/>
          <w:bCs/>
          <w:sz w:val="24"/>
          <w:szCs w:val="24"/>
          <w:lang w:bidi="ar-IQ"/>
        </w:rPr>
        <w:t>)</w:t>
      </w:r>
    </w:p>
    <w:p w14:paraId="5BA9F954"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The objectives of this project are:</w:t>
      </w:r>
    </w:p>
    <w:p w14:paraId="22CF0354"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1. Define the main objective.</w:t>
      </w:r>
    </w:p>
    <w:p w14:paraId="7ABF71FF"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2. Achieve a specific technical or practical goal.</w:t>
      </w:r>
    </w:p>
    <w:p w14:paraId="7551A4BD" w14:textId="5829CD16" w:rsidR="00CD5278" w:rsidRPr="00D23151" w:rsidRDefault="00D23151" w:rsidP="00CD5278">
      <w:pPr>
        <w:rPr>
          <w:rFonts w:asciiTheme="majorBidi" w:hAnsiTheme="majorBidi" w:cstheme="majorBidi"/>
          <w:sz w:val="24"/>
          <w:szCs w:val="24"/>
          <w:lang w:bidi="ar-IQ"/>
        </w:rPr>
      </w:pPr>
      <w:r w:rsidRPr="00D23151">
        <w:rPr>
          <w:rFonts w:asciiTheme="majorBidi" w:hAnsiTheme="majorBidi" w:cstheme="majorBidi"/>
          <w:sz w:val="24"/>
          <w:szCs w:val="24"/>
          <w:lang w:bidi="ar-IQ"/>
        </w:rPr>
        <w:t>3. Improve performance, efficiency, or accuracy (as applicable).</w:t>
      </w:r>
    </w:p>
    <w:p w14:paraId="1CA51F90" w14:textId="5AF87811" w:rsidR="00D23151" w:rsidRPr="00CD5278" w:rsidRDefault="00D23151" w:rsidP="00CD5278">
      <w:r w:rsidRPr="00D23151">
        <w:rPr>
          <w:rFonts w:asciiTheme="majorBidi" w:hAnsiTheme="majorBidi" w:cstheme="majorBidi"/>
          <w:b/>
          <w:bCs/>
          <w:sz w:val="24"/>
          <w:szCs w:val="24"/>
          <w:lang w:bidi="ar-IQ"/>
        </w:rPr>
        <w:t>5. Proposed Solution</w:t>
      </w:r>
      <w:r w:rsidR="00CD5278">
        <w:rPr>
          <w:rFonts w:asciiTheme="majorBidi" w:hAnsiTheme="majorBidi" w:cstheme="majorBidi"/>
          <w:b/>
          <w:bCs/>
          <w:sz w:val="24"/>
          <w:szCs w:val="24"/>
          <w:lang w:bidi="ar-IQ"/>
        </w:rPr>
        <w:t xml:space="preserve"> (</w:t>
      </w:r>
      <w:r w:rsidR="00CD5278">
        <w:t>200–300 words</w:t>
      </w:r>
      <w:r w:rsidR="00CD5278">
        <w:rPr>
          <w:rFonts w:asciiTheme="majorBidi" w:hAnsiTheme="majorBidi" w:cstheme="majorBidi"/>
          <w:b/>
          <w:bCs/>
          <w:sz w:val="24"/>
          <w:szCs w:val="24"/>
          <w:lang w:bidi="ar-IQ"/>
        </w:rPr>
        <w:t>)</w:t>
      </w:r>
    </w:p>
    <w:p w14:paraId="05B88E77"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This project proposes a solution based on (describe the proposed approach). The system operates by (explain how the solution works) and provides an effective way to address the identified problem.</w:t>
      </w:r>
    </w:p>
    <w:p w14:paraId="143E12B8" w14:textId="0654CF52" w:rsidR="00D23151" w:rsidRPr="00D23151" w:rsidRDefault="00D23151" w:rsidP="00D23151">
      <w:pPr>
        <w:rPr>
          <w:rFonts w:asciiTheme="majorBidi" w:hAnsiTheme="majorBidi" w:cstheme="majorBidi"/>
          <w:b/>
          <w:bCs/>
          <w:sz w:val="24"/>
          <w:szCs w:val="24"/>
          <w:lang w:bidi="ar-IQ"/>
        </w:rPr>
      </w:pPr>
      <w:r w:rsidRPr="00D23151">
        <w:rPr>
          <w:rFonts w:asciiTheme="majorBidi" w:hAnsiTheme="majorBidi" w:cstheme="majorBidi"/>
          <w:b/>
          <w:bCs/>
          <w:sz w:val="24"/>
          <w:szCs w:val="24"/>
          <w:lang w:bidi="ar-IQ"/>
        </w:rPr>
        <w:t>6. Innovation and Originality</w:t>
      </w:r>
      <w:r w:rsidR="00CD5278">
        <w:rPr>
          <w:rFonts w:asciiTheme="majorBidi" w:hAnsiTheme="majorBidi" w:cstheme="majorBidi"/>
          <w:b/>
          <w:bCs/>
          <w:sz w:val="24"/>
          <w:szCs w:val="24"/>
          <w:lang w:bidi="ar-IQ"/>
        </w:rPr>
        <w:t xml:space="preserve"> (</w:t>
      </w:r>
      <w:r w:rsidR="00CD5278">
        <w:t>150–200 words</w:t>
      </w:r>
      <w:r w:rsidR="00CD5278">
        <w:rPr>
          <w:rFonts w:asciiTheme="majorBidi" w:hAnsiTheme="majorBidi" w:cstheme="majorBidi"/>
          <w:b/>
          <w:bCs/>
          <w:sz w:val="24"/>
          <w:szCs w:val="24"/>
          <w:lang w:bidi="ar-IQ"/>
        </w:rPr>
        <w:t>)</w:t>
      </w:r>
    </w:p>
    <w:p w14:paraId="2C60EC1F" w14:textId="77777777" w:rsid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The novelty of this project lies in (describe the innovative aspect). Compared to existing solutions, the proposed approach offers improvements in terms of efficiency, accuracy, cost, or scalability.</w:t>
      </w:r>
    </w:p>
    <w:p w14:paraId="7D930D82" w14:textId="77777777" w:rsidR="00D23151" w:rsidRPr="00D23151" w:rsidRDefault="00D23151" w:rsidP="00D23151">
      <w:pPr>
        <w:rPr>
          <w:rFonts w:asciiTheme="majorBidi" w:hAnsiTheme="majorBidi" w:cstheme="majorBidi"/>
          <w:sz w:val="24"/>
          <w:szCs w:val="24"/>
          <w:lang w:bidi="ar-IQ"/>
        </w:rPr>
      </w:pPr>
    </w:p>
    <w:p w14:paraId="1D4F1B7C" w14:textId="2D9806F6" w:rsidR="00D23151" w:rsidRPr="00D23151" w:rsidRDefault="00D23151" w:rsidP="00D23151">
      <w:pPr>
        <w:rPr>
          <w:rFonts w:asciiTheme="majorBidi" w:hAnsiTheme="majorBidi" w:cstheme="majorBidi"/>
          <w:b/>
          <w:bCs/>
          <w:sz w:val="24"/>
          <w:szCs w:val="24"/>
          <w:lang w:bidi="ar-IQ"/>
        </w:rPr>
      </w:pPr>
      <w:r w:rsidRPr="00D23151">
        <w:rPr>
          <w:rFonts w:asciiTheme="majorBidi" w:hAnsiTheme="majorBidi" w:cstheme="majorBidi"/>
          <w:b/>
          <w:bCs/>
          <w:sz w:val="24"/>
          <w:szCs w:val="24"/>
          <w:lang w:bidi="ar-IQ"/>
        </w:rPr>
        <w:lastRenderedPageBreak/>
        <w:t>7. Methodology</w:t>
      </w:r>
      <w:r w:rsidR="00CD5278">
        <w:rPr>
          <w:rFonts w:asciiTheme="majorBidi" w:hAnsiTheme="majorBidi" w:cstheme="majorBidi"/>
          <w:b/>
          <w:bCs/>
          <w:sz w:val="24"/>
          <w:szCs w:val="24"/>
          <w:lang w:bidi="ar-IQ"/>
        </w:rPr>
        <w:t xml:space="preserve"> (</w:t>
      </w:r>
      <w:r w:rsidR="00CD5278">
        <w:t>200–300 words</w:t>
      </w:r>
      <w:r w:rsidR="00CD5278">
        <w:rPr>
          <w:rFonts w:asciiTheme="majorBidi" w:hAnsiTheme="majorBidi" w:cstheme="majorBidi"/>
          <w:b/>
          <w:bCs/>
          <w:sz w:val="24"/>
          <w:szCs w:val="24"/>
          <w:lang w:bidi="ar-IQ"/>
        </w:rPr>
        <w:t>)</w:t>
      </w:r>
    </w:p>
    <w:p w14:paraId="7EDE1CB0"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The project implementation follows these stages:</w:t>
      </w:r>
    </w:p>
    <w:p w14:paraId="29FF986E"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Requirement analysis</w:t>
      </w:r>
    </w:p>
    <w:p w14:paraId="4D877D9D"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System design</w:t>
      </w:r>
    </w:p>
    <w:p w14:paraId="61EADF14"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Development and implementation</w:t>
      </w:r>
    </w:p>
    <w:p w14:paraId="0A7CE374"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Testing and evaluation</w:t>
      </w:r>
    </w:p>
    <w:p w14:paraId="742E7CCE" w14:textId="540CB62B" w:rsidR="00D23151" w:rsidRPr="00D23151" w:rsidRDefault="00D23151" w:rsidP="00D23151">
      <w:pPr>
        <w:rPr>
          <w:rFonts w:asciiTheme="majorBidi" w:hAnsiTheme="majorBidi" w:cstheme="majorBidi"/>
          <w:b/>
          <w:bCs/>
          <w:sz w:val="24"/>
          <w:szCs w:val="24"/>
          <w:lang w:bidi="ar-IQ"/>
        </w:rPr>
      </w:pPr>
      <w:r w:rsidRPr="00D23151">
        <w:rPr>
          <w:rFonts w:asciiTheme="majorBidi" w:hAnsiTheme="majorBidi" w:cstheme="majorBidi"/>
          <w:b/>
          <w:bCs/>
          <w:sz w:val="24"/>
          <w:szCs w:val="24"/>
          <w:lang w:bidi="ar-IQ"/>
        </w:rPr>
        <w:t>8. Tools and Technologies</w:t>
      </w:r>
      <w:r w:rsidR="00CD5278">
        <w:rPr>
          <w:rFonts w:asciiTheme="majorBidi" w:hAnsiTheme="majorBidi" w:cstheme="majorBidi"/>
          <w:b/>
          <w:bCs/>
          <w:sz w:val="24"/>
          <w:szCs w:val="24"/>
          <w:lang w:bidi="ar-IQ"/>
        </w:rPr>
        <w:t xml:space="preserve"> (</w:t>
      </w:r>
      <w:r w:rsidR="00CD5278">
        <w:t>100–150 words</w:t>
      </w:r>
      <w:r w:rsidR="00CD5278">
        <w:rPr>
          <w:rFonts w:asciiTheme="majorBidi" w:hAnsiTheme="majorBidi" w:cstheme="majorBidi"/>
          <w:b/>
          <w:bCs/>
          <w:sz w:val="24"/>
          <w:szCs w:val="24"/>
          <w:lang w:bidi="ar-IQ"/>
        </w:rPr>
        <w:t>)</w:t>
      </w:r>
    </w:p>
    <w:p w14:paraId="3676D65C"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The following tools and technologies are used in this project:</w:t>
      </w:r>
    </w:p>
    <w:p w14:paraId="080A5414"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Programming languages</w:t>
      </w:r>
    </w:p>
    <w:p w14:paraId="0F482FC7"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Frameworks or platforms</w:t>
      </w:r>
    </w:p>
    <w:p w14:paraId="5F5D94B9"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Hardware or software tools</w:t>
      </w:r>
    </w:p>
    <w:p w14:paraId="241F5639" w14:textId="18CD4780" w:rsidR="00D23151" w:rsidRPr="00A3379C" w:rsidRDefault="00D23151" w:rsidP="00D23151">
      <w:pPr>
        <w:rPr>
          <w:rFonts w:asciiTheme="majorBidi" w:hAnsiTheme="majorBidi" w:cstheme="majorBidi"/>
          <w:b/>
          <w:bCs/>
          <w:sz w:val="24"/>
          <w:szCs w:val="24"/>
          <w:lang w:bidi="ar-IQ"/>
        </w:rPr>
      </w:pPr>
      <w:r w:rsidRPr="00A3379C">
        <w:rPr>
          <w:rFonts w:asciiTheme="majorBidi" w:hAnsiTheme="majorBidi" w:cstheme="majorBidi"/>
          <w:b/>
          <w:bCs/>
          <w:sz w:val="24"/>
          <w:szCs w:val="24"/>
          <w:lang w:bidi="ar-IQ"/>
        </w:rPr>
        <w:t xml:space="preserve">9.  </w:t>
      </w:r>
      <w:r w:rsidR="00A3379C" w:rsidRPr="00A3379C">
        <w:rPr>
          <w:rFonts w:asciiTheme="majorBidi" w:hAnsiTheme="majorBidi" w:cstheme="majorBidi"/>
          <w:b/>
          <w:bCs/>
          <w:sz w:val="24"/>
          <w:szCs w:val="24"/>
          <w:lang w:bidi="ar-IQ"/>
        </w:rPr>
        <w:t>Results</w:t>
      </w:r>
      <w:r w:rsidR="00A3379C" w:rsidRPr="00A3379C">
        <w:rPr>
          <w:rFonts w:asciiTheme="majorBidi" w:hAnsiTheme="majorBidi" w:cstheme="majorBidi" w:hint="cs"/>
          <w:b/>
          <w:bCs/>
          <w:sz w:val="24"/>
          <w:szCs w:val="24"/>
          <w:rtl/>
          <w:lang w:bidi="ar-IQ"/>
        </w:rPr>
        <w:t xml:space="preserve"> </w:t>
      </w:r>
      <w:r w:rsidR="00A3379C" w:rsidRPr="00A3379C">
        <w:rPr>
          <w:rFonts w:asciiTheme="majorBidi" w:hAnsiTheme="majorBidi" w:cstheme="majorBidi" w:hint="cs"/>
          <w:b/>
          <w:bCs/>
          <w:sz w:val="24"/>
          <w:szCs w:val="24"/>
          <w:lang w:bidi="ar-IQ"/>
        </w:rPr>
        <w:t>or</w:t>
      </w:r>
      <w:r w:rsidR="00A3379C" w:rsidRPr="00A3379C">
        <w:rPr>
          <w:rFonts w:asciiTheme="majorBidi" w:hAnsiTheme="majorBidi" w:cstheme="majorBidi"/>
          <w:b/>
          <w:bCs/>
          <w:sz w:val="24"/>
          <w:szCs w:val="24"/>
          <w:lang w:bidi="ar-IQ"/>
        </w:rPr>
        <w:t xml:space="preserve"> </w:t>
      </w:r>
      <w:r w:rsidR="00A3379C" w:rsidRPr="00A3379C">
        <w:rPr>
          <w:b/>
          <w:bCs/>
        </w:rPr>
        <w:t>demonstration Results</w:t>
      </w:r>
      <w:r w:rsidR="00CD5278">
        <w:rPr>
          <w:b/>
          <w:bCs/>
        </w:rPr>
        <w:t xml:space="preserve"> (</w:t>
      </w:r>
      <w:r w:rsidR="00CD5278">
        <w:t>150–250 words</w:t>
      </w:r>
      <w:r w:rsidR="00CD5278">
        <w:rPr>
          <w:b/>
          <w:bCs/>
        </w:rPr>
        <w:t>)</w:t>
      </w:r>
    </w:p>
    <w:p w14:paraId="613B9A74" w14:textId="54C50B45"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The outcomes of this project include:</w:t>
      </w:r>
    </w:p>
    <w:p w14:paraId="46A13480"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Improved system performance</w:t>
      </w:r>
    </w:p>
    <w:p w14:paraId="3167DC9B"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Reduced processing time or cost</w:t>
      </w:r>
    </w:p>
    <w:p w14:paraId="7886F26F"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 Enhanced reliability or accuracy</w:t>
      </w:r>
    </w:p>
    <w:p w14:paraId="6C0F7B24" w14:textId="2A12995C" w:rsidR="00D23151" w:rsidRPr="00A3379C" w:rsidRDefault="00D23151" w:rsidP="00D23151">
      <w:pPr>
        <w:rPr>
          <w:rFonts w:asciiTheme="majorBidi" w:hAnsiTheme="majorBidi" w:cstheme="majorBidi"/>
          <w:b/>
          <w:bCs/>
          <w:sz w:val="24"/>
          <w:szCs w:val="24"/>
          <w:lang w:bidi="ar-IQ"/>
        </w:rPr>
      </w:pPr>
      <w:r w:rsidRPr="00A3379C">
        <w:rPr>
          <w:rFonts w:asciiTheme="majorBidi" w:hAnsiTheme="majorBidi" w:cstheme="majorBidi"/>
          <w:b/>
          <w:bCs/>
          <w:sz w:val="24"/>
          <w:szCs w:val="24"/>
          <w:lang w:bidi="ar-IQ"/>
        </w:rPr>
        <w:t>10. Applications and Impact</w:t>
      </w:r>
      <w:r w:rsidR="00CD5278">
        <w:rPr>
          <w:rFonts w:asciiTheme="majorBidi" w:hAnsiTheme="majorBidi" w:cstheme="majorBidi"/>
          <w:b/>
          <w:bCs/>
          <w:sz w:val="24"/>
          <w:szCs w:val="24"/>
          <w:lang w:bidi="ar-IQ"/>
        </w:rPr>
        <w:t xml:space="preserve"> (</w:t>
      </w:r>
      <w:r w:rsidR="00CD5278">
        <w:t>100–200 words</w:t>
      </w:r>
      <w:r w:rsidR="00CD5278">
        <w:rPr>
          <w:rFonts w:asciiTheme="majorBidi" w:hAnsiTheme="majorBidi" w:cstheme="majorBidi"/>
          <w:b/>
          <w:bCs/>
          <w:sz w:val="24"/>
          <w:szCs w:val="24"/>
          <w:lang w:bidi="ar-IQ"/>
        </w:rPr>
        <w:t>)</w:t>
      </w:r>
    </w:p>
    <w:p w14:paraId="28F406CC"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The proposed solution can be applied in areas such as (mention application domains). The project is expected to have a positive impact by improving (mention the impact).</w:t>
      </w:r>
    </w:p>
    <w:p w14:paraId="34B5772F" w14:textId="357730D8" w:rsidR="00D23151" w:rsidRPr="00A3379C" w:rsidRDefault="00D23151" w:rsidP="00D23151">
      <w:pPr>
        <w:rPr>
          <w:rFonts w:asciiTheme="majorBidi" w:hAnsiTheme="majorBidi" w:cstheme="majorBidi"/>
          <w:b/>
          <w:bCs/>
          <w:sz w:val="24"/>
          <w:szCs w:val="24"/>
          <w:lang w:bidi="ar-IQ"/>
        </w:rPr>
      </w:pPr>
      <w:r w:rsidRPr="00A3379C">
        <w:rPr>
          <w:rFonts w:asciiTheme="majorBidi" w:hAnsiTheme="majorBidi" w:cstheme="majorBidi"/>
          <w:b/>
          <w:bCs/>
          <w:sz w:val="24"/>
          <w:szCs w:val="24"/>
          <w:lang w:bidi="ar-IQ"/>
        </w:rPr>
        <w:t>11. Challenges and Limitations</w:t>
      </w:r>
      <w:r w:rsidR="00CD5278">
        <w:rPr>
          <w:rFonts w:asciiTheme="majorBidi" w:hAnsiTheme="majorBidi" w:cstheme="majorBidi"/>
          <w:b/>
          <w:bCs/>
          <w:sz w:val="24"/>
          <w:szCs w:val="24"/>
          <w:lang w:bidi="ar-IQ"/>
        </w:rPr>
        <w:t xml:space="preserve"> (</w:t>
      </w:r>
      <w:r w:rsidR="00CD5278">
        <w:t>100–150 words</w:t>
      </w:r>
      <w:r w:rsidR="00CD5278">
        <w:rPr>
          <w:rFonts w:asciiTheme="majorBidi" w:hAnsiTheme="majorBidi" w:cstheme="majorBidi"/>
          <w:b/>
          <w:bCs/>
          <w:sz w:val="24"/>
          <w:szCs w:val="24"/>
          <w:lang w:bidi="ar-IQ"/>
        </w:rPr>
        <w:t>)</w:t>
      </w:r>
    </w:p>
    <w:p w14:paraId="30AA0CF5" w14:textId="77777777" w:rsidR="00D23151" w:rsidRP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During the development of this project, several challenges may arise, including (mention challenges). These challenges can be mitigated through (proposed solutions or strategies).</w:t>
      </w:r>
    </w:p>
    <w:p w14:paraId="06BFE667" w14:textId="70A03E63" w:rsidR="00D23151" w:rsidRPr="00A3379C" w:rsidRDefault="00D23151" w:rsidP="00D23151">
      <w:pPr>
        <w:rPr>
          <w:rFonts w:asciiTheme="majorBidi" w:hAnsiTheme="majorBidi" w:cstheme="majorBidi"/>
          <w:b/>
          <w:bCs/>
          <w:sz w:val="24"/>
          <w:szCs w:val="24"/>
          <w:lang w:bidi="ar-IQ"/>
        </w:rPr>
      </w:pPr>
      <w:r w:rsidRPr="00A3379C">
        <w:rPr>
          <w:rFonts w:asciiTheme="majorBidi" w:hAnsiTheme="majorBidi" w:cstheme="majorBidi"/>
          <w:b/>
          <w:bCs/>
          <w:sz w:val="24"/>
          <w:szCs w:val="24"/>
          <w:lang w:bidi="ar-IQ"/>
        </w:rPr>
        <w:t>12. Conclusion</w:t>
      </w:r>
      <w:r w:rsidR="00CD5278">
        <w:rPr>
          <w:rFonts w:asciiTheme="majorBidi" w:hAnsiTheme="majorBidi" w:cstheme="majorBidi"/>
          <w:b/>
          <w:bCs/>
          <w:sz w:val="24"/>
          <w:szCs w:val="24"/>
          <w:lang w:bidi="ar-IQ"/>
        </w:rPr>
        <w:t xml:space="preserve"> (</w:t>
      </w:r>
      <w:r w:rsidR="00CD5278">
        <w:t>100–150 words</w:t>
      </w:r>
      <w:r w:rsidR="00CD5278">
        <w:rPr>
          <w:rFonts w:asciiTheme="majorBidi" w:hAnsiTheme="majorBidi" w:cstheme="majorBidi"/>
          <w:b/>
          <w:bCs/>
          <w:sz w:val="24"/>
          <w:szCs w:val="24"/>
          <w:lang w:bidi="ar-IQ"/>
        </w:rPr>
        <w:t>)</w:t>
      </w:r>
    </w:p>
    <w:p w14:paraId="0AF6B744" w14:textId="77777777" w:rsidR="00D23151" w:rsidRDefault="00D23151" w:rsidP="00D23151">
      <w:pPr>
        <w:rPr>
          <w:rFonts w:asciiTheme="majorBidi" w:hAnsiTheme="majorBidi" w:cstheme="majorBidi"/>
          <w:sz w:val="24"/>
          <w:szCs w:val="24"/>
          <w:lang w:bidi="ar-IQ"/>
        </w:rPr>
      </w:pPr>
      <w:r w:rsidRPr="00D23151">
        <w:rPr>
          <w:rFonts w:asciiTheme="majorBidi" w:hAnsiTheme="majorBidi" w:cstheme="majorBidi"/>
          <w:sz w:val="24"/>
          <w:szCs w:val="24"/>
          <w:lang w:bidi="ar-IQ"/>
        </w:rPr>
        <w:t>This project presents a practical solution to the problem of (mention the problem) by utilizing (mention the approach or technology). The results indicate that the project has the potential for future enhancement and wider application.</w:t>
      </w:r>
    </w:p>
    <w:p w14:paraId="115E3EFD" w14:textId="77777777" w:rsidR="00CD5278" w:rsidRDefault="00CD5278" w:rsidP="00D23151">
      <w:pPr>
        <w:rPr>
          <w:rFonts w:asciiTheme="majorBidi" w:hAnsiTheme="majorBidi" w:cstheme="majorBidi"/>
          <w:sz w:val="24"/>
          <w:szCs w:val="24"/>
          <w:lang w:bidi="ar-IQ"/>
        </w:rPr>
      </w:pPr>
    </w:p>
    <w:p w14:paraId="637796D0" w14:textId="2BA92C65" w:rsidR="00E530BA" w:rsidRPr="00E530BA" w:rsidRDefault="00E530BA" w:rsidP="00E530BA">
      <w:pPr>
        <w:rPr>
          <w:rFonts w:asciiTheme="majorBidi" w:hAnsiTheme="majorBidi" w:cstheme="majorBidi"/>
          <w:b/>
          <w:bCs/>
          <w:sz w:val="24"/>
          <w:szCs w:val="24"/>
          <w:lang w:bidi="ar-IQ"/>
        </w:rPr>
      </w:pPr>
      <w:r w:rsidRPr="00E530BA">
        <w:rPr>
          <w:rFonts w:asciiTheme="majorBidi" w:hAnsiTheme="majorBidi" w:cstheme="majorBidi"/>
          <w:b/>
          <w:bCs/>
          <w:sz w:val="24"/>
          <w:szCs w:val="24"/>
          <w:lang w:bidi="ar-IQ"/>
        </w:rPr>
        <w:t xml:space="preserve">Notes </w:t>
      </w:r>
    </w:p>
    <w:p w14:paraId="7DE19DEC" w14:textId="55882F95" w:rsidR="00E530BA" w:rsidRPr="00E530BA" w:rsidRDefault="00E530BA" w:rsidP="00E530BA">
      <w:pPr>
        <w:rPr>
          <w:rFonts w:asciiTheme="majorBidi" w:hAnsiTheme="majorBidi" w:cstheme="majorBidi"/>
          <w:sz w:val="24"/>
          <w:szCs w:val="24"/>
          <w:lang w:bidi="ar-IQ"/>
        </w:rPr>
      </w:pPr>
      <w:r w:rsidRPr="00E530BA">
        <w:rPr>
          <w:rFonts w:asciiTheme="majorBidi" w:hAnsiTheme="majorBidi" w:cstheme="majorBidi" w:hint="eastAsia"/>
          <w:sz w:val="24"/>
          <w:szCs w:val="24"/>
          <w:lang w:bidi="ar-IQ"/>
        </w:rPr>
        <w:t>•</w:t>
      </w:r>
      <w:r w:rsidRPr="00E530BA">
        <w:rPr>
          <w:rFonts w:asciiTheme="majorBidi" w:hAnsiTheme="majorBidi" w:cstheme="majorBidi"/>
          <w:sz w:val="24"/>
          <w:szCs w:val="24"/>
          <w:lang w:bidi="ar-IQ"/>
        </w:rPr>
        <w:tab/>
        <w:t>Font type must be Times New Roman with font size 12</w:t>
      </w:r>
      <w:r w:rsidR="006510C2">
        <w:rPr>
          <w:rFonts w:asciiTheme="majorBidi" w:hAnsiTheme="majorBidi" w:cstheme="majorBidi"/>
          <w:sz w:val="24"/>
          <w:szCs w:val="24"/>
          <w:lang w:bidi="ar-IQ"/>
        </w:rPr>
        <w:t xml:space="preserve"> and single space</w:t>
      </w:r>
      <w:r w:rsidRPr="00E530BA">
        <w:rPr>
          <w:rFonts w:asciiTheme="majorBidi" w:hAnsiTheme="majorBidi" w:cstheme="majorBidi"/>
          <w:sz w:val="24"/>
          <w:szCs w:val="24"/>
          <w:lang w:bidi="ar-IQ"/>
        </w:rPr>
        <w:t>.</w:t>
      </w:r>
    </w:p>
    <w:p w14:paraId="53746A4F" w14:textId="77777777" w:rsidR="00E530BA" w:rsidRPr="00E530BA" w:rsidRDefault="00E530BA" w:rsidP="00E530BA">
      <w:pPr>
        <w:rPr>
          <w:rFonts w:asciiTheme="majorBidi" w:hAnsiTheme="majorBidi" w:cstheme="majorBidi"/>
          <w:sz w:val="24"/>
          <w:szCs w:val="24"/>
          <w:lang w:bidi="ar-IQ"/>
        </w:rPr>
      </w:pPr>
      <w:r w:rsidRPr="00E530BA">
        <w:rPr>
          <w:rFonts w:asciiTheme="majorBidi" w:hAnsiTheme="majorBidi" w:cstheme="majorBidi" w:hint="eastAsia"/>
          <w:sz w:val="24"/>
          <w:szCs w:val="24"/>
          <w:lang w:bidi="ar-IQ"/>
        </w:rPr>
        <w:t>•</w:t>
      </w:r>
      <w:r w:rsidRPr="00E530BA">
        <w:rPr>
          <w:rFonts w:asciiTheme="majorBidi" w:hAnsiTheme="majorBidi" w:cstheme="majorBidi"/>
          <w:sz w:val="24"/>
          <w:szCs w:val="24"/>
          <w:lang w:bidi="ar-IQ"/>
        </w:rPr>
        <w:tab/>
        <w:t>The report must be written using clear academic language.</w:t>
      </w:r>
    </w:p>
    <w:p w14:paraId="7A492AD9" w14:textId="341F310A" w:rsidR="00CD5278" w:rsidRPr="00D23151" w:rsidRDefault="00E530BA" w:rsidP="00E530BA">
      <w:pPr>
        <w:rPr>
          <w:rFonts w:asciiTheme="majorBidi" w:hAnsiTheme="majorBidi" w:cstheme="majorBidi"/>
          <w:sz w:val="24"/>
          <w:szCs w:val="24"/>
          <w:lang w:bidi="ar-IQ"/>
        </w:rPr>
      </w:pPr>
      <w:r w:rsidRPr="00E530BA">
        <w:rPr>
          <w:rFonts w:asciiTheme="majorBidi" w:hAnsiTheme="majorBidi" w:cstheme="majorBidi" w:hint="eastAsia"/>
          <w:sz w:val="24"/>
          <w:szCs w:val="24"/>
          <w:lang w:bidi="ar-IQ"/>
        </w:rPr>
        <w:t>•</w:t>
      </w:r>
      <w:r w:rsidRPr="00E530BA">
        <w:rPr>
          <w:rFonts w:asciiTheme="majorBidi" w:hAnsiTheme="majorBidi" w:cstheme="majorBidi"/>
          <w:sz w:val="24"/>
          <w:szCs w:val="24"/>
          <w:lang w:bidi="ar-IQ"/>
        </w:rPr>
        <w:tab/>
        <w:t>Exceeding the specified words limits may result in disqualification.</w:t>
      </w:r>
    </w:p>
    <w:p w14:paraId="1F3CDA75" w14:textId="2C2F70D9" w:rsidR="00D23151" w:rsidRPr="00D23151" w:rsidRDefault="00D23151" w:rsidP="00D23151">
      <w:pPr>
        <w:rPr>
          <w:rFonts w:asciiTheme="majorBidi" w:hAnsiTheme="majorBidi" w:cstheme="majorBidi"/>
          <w:sz w:val="24"/>
          <w:szCs w:val="24"/>
          <w:rtl/>
          <w:lang w:bidi="ar-IQ"/>
        </w:rPr>
      </w:pPr>
    </w:p>
    <w:sectPr w:rsidR="00D23151" w:rsidRPr="00D231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5547362">
    <w:abstractNumId w:val="8"/>
  </w:num>
  <w:num w:numId="2" w16cid:durableId="533884594">
    <w:abstractNumId w:val="6"/>
  </w:num>
  <w:num w:numId="3" w16cid:durableId="1008024048">
    <w:abstractNumId w:val="5"/>
  </w:num>
  <w:num w:numId="4" w16cid:durableId="239294702">
    <w:abstractNumId w:val="4"/>
  </w:num>
  <w:num w:numId="5" w16cid:durableId="446628545">
    <w:abstractNumId w:val="7"/>
  </w:num>
  <w:num w:numId="6" w16cid:durableId="1758288903">
    <w:abstractNumId w:val="3"/>
  </w:num>
  <w:num w:numId="7" w16cid:durableId="1943953883">
    <w:abstractNumId w:val="2"/>
  </w:num>
  <w:num w:numId="8" w16cid:durableId="871767127">
    <w:abstractNumId w:val="1"/>
  </w:num>
  <w:num w:numId="9" w16cid:durableId="102559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41B4"/>
    <w:rsid w:val="0015074B"/>
    <w:rsid w:val="0029639D"/>
    <w:rsid w:val="00326F90"/>
    <w:rsid w:val="00424243"/>
    <w:rsid w:val="005F5901"/>
    <w:rsid w:val="00605366"/>
    <w:rsid w:val="006510C2"/>
    <w:rsid w:val="00A3379C"/>
    <w:rsid w:val="00AA1D8D"/>
    <w:rsid w:val="00B47730"/>
    <w:rsid w:val="00CB0664"/>
    <w:rsid w:val="00CD5278"/>
    <w:rsid w:val="00D23151"/>
    <w:rsid w:val="00E530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13ACC"/>
  <w14:defaultImageDpi w14:val="330"/>
  <w15:docId w15:val="{75E7A7FB-DA5A-4E4E-9AC2-D386C73E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Ahmed Dinar</cp:lastModifiedBy>
  <cp:revision>4</cp:revision>
  <dcterms:created xsi:type="dcterms:W3CDTF">2026-01-10T10:02:00Z</dcterms:created>
  <dcterms:modified xsi:type="dcterms:W3CDTF">2026-01-10T10:58:00Z</dcterms:modified>
  <cp:category/>
</cp:coreProperties>
</file>